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2232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23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Ушкин Г.Н.,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Швец Марии Александровны,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уководитель </w:t>
      </w:r>
      <w:r>
        <w:rPr>
          <w:rStyle w:val="cat-UserDefinedgrp-23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Швец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установленный законодательство</w:t>
      </w:r>
      <w:r>
        <w:rPr>
          <w:rFonts w:ascii="Times New Roman" w:eastAsia="Times New Roman" w:hAnsi="Times New Roman" w:cs="Times New Roman"/>
          <w:sz w:val="28"/>
          <w:szCs w:val="28"/>
        </w:rPr>
        <w:t>м о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01.2024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Швец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Швец М.А.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Швец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32979 от 20.08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Швец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Швец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Швец Марию Александровну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№11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«23</w:t>
      </w:r>
      <w:r>
        <w:rPr>
          <w:rFonts w:ascii="Times New Roman" w:eastAsia="Times New Roman" w:hAnsi="Times New Roman" w:cs="Times New Roman"/>
          <w:sz w:val="18"/>
          <w:szCs w:val="18"/>
        </w:rPr>
        <w:t>»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</w:t>
      </w:r>
      <w:r>
        <w:rPr>
          <w:rFonts w:ascii="Times New Roman" w:eastAsia="Times New Roman" w:hAnsi="Times New Roman" w:cs="Times New Roman"/>
          <w:sz w:val="18"/>
          <w:szCs w:val="18"/>
        </w:rPr>
        <w:t>й д</w:t>
      </w:r>
      <w:r>
        <w:rPr>
          <w:rFonts w:ascii="Times New Roman" w:eastAsia="Times New Roman" w:hAnsi="Times New Roman" w:cs="Times New Roman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sz w:val="18"/>
          <w:szCs w:val="18"/>
        </w:rPr>
        <w:t>кумент находится в деле № 5-2232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Addressgrp-4rplc-17">
    <w:name w:val="cat-Address grp-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